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TELLEGEN’S THEOREM AND ELECTRICAL NETWORKS</w:t>
      </w:r>
    </w:p>
    <w:p>
      <w:r>
        <w:rPr>
          <w:rFonts w:ascii="宋体" w:hAnsi="宋体" w:eastAsia="宋体"/>
          <w:sz w:val="24"/>
        </w:rPr>
        <w:t>PAUL PENFIELD，ROBERT SPENCE AND SIMON DUINKER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TELLEGEN’S THEOREM AND ELECTRICAL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PENFIELD，ROBERT SPENCE AND SIMON DUINKER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本书出售、求购地址：https://www.jiaokey.com/book/detail/40254813.html</w:t>
      </w:r>
    </w:p>
    <w:p>
      <w:r>
        <w:t>更多相关图书推荐：https://www.jiaokey.com</w:t>
      </w:r>
    </w:p>
    <w:p>
      <w:r>
        <w:t>PAUL PENFIELD，ROBERT SPENCE AND SIMON DUINKER 其他作品：https://www.jiaokey.com/tag/PAUL PENFIELD，ROBERT SPENCE AND SIMON DUINKER.html</w:t>
      </w:r>
    </w:p>
    <w:p>
      <w:r>
        <w:t>THE M.I.T.PRESS 出版图书：https://www.jiaokey.com/tag/THE M.I.T.PRESS.html</w:t>
      </w:r>
    </w:p>
    <w:p>
      <w:r>
        <w:t>关键词搜索：https://www.jiaokey.com/tag/TELLEGEN’S THEOREM AND ELECTRICAL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