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UTILIZATION OF MANAGEMENT ACCOUNTING TECHNIQUES WITH EMPHASIS ON QUANTITATIVE ANALYSIS IN THE PUBLIC SECTOR</w:t>
      </w:r>
    </w:p>
    <w:p>
      <w:r>
        <w:rPr>
          <w:rFonts w:ascii="宋体" w:hAnsi="宋体" w:eastAsia="宋体"/>
          <w:sz w:val="24"/>
        </w:rPr>
        <w:t>ALI ABDUL-RAZZAQ AND AL-KAZEMI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UTILIZATION OF MANAGEMENT ACCOUNTING TECHNIQUES WITH EMPHASIS ON QUANTITATIVE ANALYSIS IN THE PUBLIC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ABDUL-RAZZAQ AND AL-KAZEMI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本书出售、求购地址：https://www.jiaokey.com/book/detail/40254766.html</w:t>
      </w:r>
    </w:p>
    <w:p>
      <w:r>
        <w:t>更多相关图书推荐：https://www.jiaokey.com</w:t>
      </w:r>
    </w:p>
    <w:p>
      <w:r>
        <w:t>ALI ABDUL-RAZZAQ AND AL-KAZEMI 其他作品：https://www.jiaokey.com/tag/ALI ABDUL-RAZZAQ AND AL-KAZEMI.html</w:t>
      </w:r>
    </w:p>
    <w:p>
      <w:r>
        <w:t>UNI 出版图书：https://www.jiaokey.com/tag/UNI.html</w:t>
      </w:r>
    </w:p>
    <w:p>
      <w:r>
        <w:t>关键词搜索：https://www.jiaokey.com/tag/THE UTILIZATION OF MANAGEMENT ACCOUNTING TECHNIQUES WITH EMPHASIS ON QUANTITATIVE ANALYSIS IN THE PUBLIC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