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RELATIONS THEORY:ITS NATURE</w:t>
      </w:r>
    </w:p>
    <w:p>
      <w:r>
        <w:rPr>
          <w:rFonts w:ascii="宋体" w:hAnsi="宋体" w:eastAsia="宋体"/>
          <w:sz w:val="24"/>
        </w:rPr>
        <w:t>IMLR PRESS/RUTGERS UNIVERSITY AND 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RELATIONS THEORY:ITS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IMLR PRESS/RUTGERS UNIVERSITY AND 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本书出售、求购地址：https://www.jiaokey.com/book/detail/40254747.html</w:t>
      </w:r>
    </w:p>
    <w:p>
      <w:r>
        <w:t>更多相关图书推荐：https://www.jiaokey.com</w:t>
      </w:r>
    </w:p>
    <w:p>
      <w:r>
        <w:t>IMLR PRESS/RUTGERS UNIVERSITY AND THE SCARECROW PRESS 其他作品：https://www.jiaokey.com/tag/IMLR PRESS/RUTGERS UNIVERSITY AND THE SCARECROW PRESS.html</w:t>
      </w:r>
    </w:p>
    <w:p>
      <w:r>
        <w:t>INC. 出版图书：https://www.jiaokey.com/tag/INC..html</w:t>
      </w:r>
    </w:p>
    <w:p>
      <w:r>
        <w:t>关键词搜索：https://www.jiaokey.com/tag/INDUSTRIAL RELATIONS THEORY:ITS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