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ECONOMETRICS AND STATISTICAL INFERENCE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ECONOMETRICS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本书出售、求购地址：https://www.jiaokey.com/book/detail/40254737.html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关键词搜索：https://www.jiaokey.com/tag/HANDBOOK OF APPLIED ECONOMETRICS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