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ACCOUNTING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ACCOUNTING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关键词搜索：https://www.jiaokey.com/tag/POSITIVE ACCOUNTING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