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HOUSING PRODUCTION 1880-2000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HOUSING PRODUCTION 1880-2000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本书出售、求购地址：https://www.jiaokey.com/book/detail/40254711.html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关键词搜索：https://www.jiaokey.com/tag/AMERICAN HOUSING PRODUCTION 1880-2000.html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