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ECONOMICS:THEORY AND POLICY FIFTH EDITION  下册</w:t>
      </w:r>
    </w:p>
    <w:p>
      <w:r>
        <w:rPr>
          <w:rFonts w:ascii="宋体" w:hAnsi="宋体" w:eastAsia="宋体"/>
          <w:sz w:val="24"/>
        </w:rPr>
        <w:t>PAUL R.KRUGMAN AND MAURICE OBSTFELD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ECONOMICS:THEORY AND POLICY FIFTH EDITION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 AND MAURICE OBSTFELD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本书出售、求购地址：https://www.jiaokey.com/book/detail/40254658.html</w:t>
      </w:r>
    </w:p>
    <w:p>
      <w:r>
        <w:t>更多相关图书推荐：https://www.jiaokey.com</w:t>
      </w:r>
    </w:p>
    <w:p>
      <w:r>
        <w:t>PAUL R.KRUGMAN AND MAURICE OBSTFELD 其他作品：https://www.jiaokey.com/tag/PAUL R.KRUGMAN AND MAURICE OBSTFELD.html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ECONOMICS:THEORY AND POLICY FIFTH EDITION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