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MODERN WORLD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本书出售、求购地址：https://www.jiaokey.com/book/detail/40254650.html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ORIGINS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