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VALUATION AND PRIVATISATION</w:t>
      </w:r>
    </w:p>
    <w:p>
      <w:r>
        <w:rPr>
          <w:rFonts w:ascii="宋体" w:hAnsi="宋体" w:eastAsia="宋体"/>
          <w:sz w:val="24"/>
        </w:rPr>
        <w:t>CENTRE FOR CO-OPERATION WITH EUROPEAN ECONOMIES IN TRANSITION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VALUATION AND PRIVATISATION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FOR CO-OPERATION WITH EUROPEAN ECONOMIES IN TRANSITION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本书出售、求购地址：https://www.jiaokey.com/book/detail/40254630.html</w:t>
      </w:r>
    </w:p>
    <w:p>
      <w:r>
        <w:t>更多相关图书推荐：https://www.jiaokey.com</w:t>
      </w:r>
    </w:p>
    <w:p>
      <w:r>
        <w:t>CENTRE FOR CO-OPERATION WITH EUROPEAN ECONOMIES IN TRANSITION 其他作品：https://www.jiaokey.com/tag/CENTRE FOR CO-OPERATION WITH EUROPEAN ECONOMIES IN TRANSITION.html</w:t>
      </w:r>
    </w:p>
    <w:p>
      <w:r>
        <w:t>OECD 出版图书：https://www.jiaokey.com/tag/OECD.html</w:t>
      </w:r>
    </w:p>
    <w:p>
      <w:r>
        <w:t>关键词搜索：https://www.jiaokey.com/tag/VALUATION AND PRIVATISATION.html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