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DEVELOPMENT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关键词搜索：https://www.jiaokey.com/tag/GREEN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