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 CITY:LIFE ON THE NEW FRONTIER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 CITY:LIFE ON THE NEW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本书出售、求购地址：https://www.jiaokey.com/book/detail/40254566.html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关键词搜索：https://www.jiaokey.com/tag/EDGE CITY:LIFE ON THE NEW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