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POLITICAL ECONOMY:CONFLICT AND COOPERATION IN THE GOLBAL SYSTEM</w:t>
      </w:r>
    </w:p>
    <w:p>
      <w:r>
        <w:rPr>
          <w:rFonts w:ascii="宋体" w:hAnsi="宋体" w:eastAsia="宋体"/>
          <w:sz w:val="24"/>
        </w:rPr>
        <w:t>FREDERIC S.PEARSON AND SIMON PAYASLIAN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POLITICAL ECONOMY:CONFLICT AND COOPERATION IN THE GOLBAL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S.PEARSON AND SIMON PAYASLIAN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本书出售、求购地址：https://www.jiaokey.com/book/detail/40254548.html</w:t>
      </w:r>
    </w:p>
    <w:p>
      <w:r>
        <w:t>更多相关图书推荐：https://www.jiaokey.com</w:t>
      </w:r>
    </w:p>
    <w:p>
      <w:r>
        <w:t>FREDERIC S.PEARSON AND SIMON PAYASLIAN 其他作品：https://www.jiaokey.com/tag/FREDERIC S.PEARSON AND SIMON PAYASLIAN.html</w:t>
      </w:r>
    </w:p>
    <w:p>
      <w:r>
        <w:t>关键词搜索：https://www.jiaokey.com/tag/INTERNATIONAL POLITICAL ECONOMY:CONFLICT AND COOPERATION IN THE GOLBAL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