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E.C.ANTI-DUMPING LAW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E.C.ANTI-DUMPING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本书出售、求购地址：https://www.jiaokey.com/book/detail/40254532.html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关键词搜索：https://www.jiaokey.com/tag/E.C.ANTI-DUMPING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