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PARKER AND DELLOWS:THE MODERN LAW OF TRUSTS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PARKER AND DELLOWS:THE MODERN LAW OF TRUSTS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本书出售、求购地址：https://www.jiaokey.com/book/detail/40254437.html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关键词搜索：https://www.jiaokey.com/tag/PARKER AND DELLOWS:THE MODERN LAW OF TRUSTS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