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ANTI-DUMPING LAW:A COMMENTARY ON REGULATION 384/96</w:t>
      </w:r>
    </w:p>
    <w:p>
      <w:r>
        <w:rPr>
          <w:rFonts w:ascii="宋体" w:hAnsi="宋体" w:eastAsia="宋体"/>
          <w:sz w:val="24"/>
        </w:rPr>
        <w:t>NICHOLAS KHAN AND DR HANS-ADOLF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ANTI-DUMPING LAW:A COMMENTARY ON REGULATION 384/96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KHAN AND DR HANS-ADOLF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本书出售、求购地址：https://www.jiaokey.com/book/detail/40254427.html</w:t>
      </w:r>
    </w:p>
    <w:p>
      <w:r>
        <w:t>更多相关图书推荐：https://www.jiaokey.com</w:t>
      </w:r>
    </w:p>
    <w:p>
      <w:r>
        <w:t>NICHOLAS KHAN AND DR HANS-ADOLF NEUMANN 其他作品：https://www.jiaokey.com/tag/NICHOLAS KHAN AND DR HANS-ADOLF NEUMANN.html</w:t>
      </w:r>
    </w:p>
    <w:p>
      <w:r>
        <w:t>JOHN WILEY &amp; SONS 出版图书：https://www.jiaokey.com/tag/JOHN WILEY &amp; SONS.html</w:t>
      </w:r>
    </w:p>
    <w:p>
      <w:r>
        <w:t>关键词搜索：https://www.jiaokey.com/tag/EC ANTI-DUMPING LAW:A COMMENTARY ON REGULATION 384/96.html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