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PURE FOOD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PURE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本书出售、求购地址：https://www.jiaokey.com/book/detail/40254383.html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PURE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