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TWENTY-EIGHTH EDITION VOLUME 2 CHAPTER 38-44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TWENTY-EIGHTH EDITION VOLUME 2 CHAPTER 38-44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本书出售、求购地址：https://www.jiaokey.com/book/detail/40254357.html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TWENTY-EIGHTH EDITION VOLUME 2 CHAPTER 38-44.html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