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NUCLEAR NON-PROLIFERATION TREATY:ORIGIN AND IMPLEMENTATION 1959-1979 VOLUME Ⅱ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NUCLEAR NON-PROLIFERATION TREATY:ORIGIN AND IMPLEMENTATION 1959-1979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本书出售、求购地址：https://www.jiaokey.com/book/detail/40254278.html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NUCLEAR NON-PROLIFERATION TREATY:ORIGIN AND IMPLEMENTATION 1959-1979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