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DISARMAMENT IN INTERNATIONAL LAW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DISARMAMENT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本书出售、求购地址：https://www.jiaokey.com/book/detail/40254272.html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关键词搜索：https://www.jiaokey.com/tag/NUCLEAR DISARMAMENT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