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PROLIFERATION AND THE LEGALITY OF NUCLEAR WEAPONS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PROLIFERATION AND THE LEGALITY OF NUCLEAR WEAPONS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本书出售、求购地址：https://www.jiaokey.com/book/detail/40254265.html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关键词搜索：https://www.jiaokey.com/tag/NUCLEAR PROLIFERATION AND THE LEGALITY OF NUCLEAR WEAPONS.html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