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COMMUNIST CHINA’S FOREIGN POLICY TOWARD THE NON-ALIGNED STATES WITH SPECIAL REFERENCE TO INDIA AND B</w:t>
      </w:r>
    </w:p>
    <w:p>
      <w:r>
        <w:rPr>
          <w:rFonts w:ascii="宋体" w:hAnsi="宋体" w:eastAsia="宋体"/>
          <w:sz w:val="24"/>
        </w:rPr>
        <w:t>KUO-KONG SHOW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COMMUNIST CHINA’S FOREIGN POLICY TOWARD THE NON-ALIGNED STATES WITH SPECIAL REFERENCE TO INDIA AND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KUO-KONG SHOW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本书出售、求购地址：https://www.jiaokey.com/book/detail/40254248.html</w:t>
      </w:r>
    </w:p>
    <w:p>
      <w:r>
        <w:t>更多相关图书推荐：https://www.jiaokey.com</w:t>
      </w:r>
    </w:p>
    <w:p>
      <w:r>
        <w:t>KUO-KONG SHOW 其他作品：https://www.jiaokey.com/tag/KUO-KONG SHOW.html</w:t>
      </w:r>
    </w:p>
    <w:p>
      <w:r>
        <w:t>关键词搜索：https://www.jiaokey.com/tag/COMMUNIST CHINA’S FOREIGN POLICY TOWARD THE NON-ALIGNED STATES WITH SPECIAL REFERENCE TO INDIA AND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