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SECUFITY FOR DEBT IN ANCIENT NEAR EASTERN LAW</w:t>
      </w:r>
    </w:p>
    <w:p>
      <w:r>
        <w:rPr>
          <w:rFonts w:ascii="宋体" w:hAnsi="宋体" w:eastAsia="宋体"/>
          <w:sz w:val="24"/>
        </w:rPr>
        <w:t>RAYMOND WESTBROOK AND RICHARD JASNOW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SECUFITY FOR DEBT IN ANCIENT NEAR EASTERN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WESTBROOK AND RICHARD JASNOW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本书出售、求购地址：https://www.jiaokey.com/book/detail/40254207.html</w:t>
      </w:r>
    </w:p>
    <w:p>
      <w:r>
        <w:t>更多相关图书推荐：https://www.jiaokey.com</w:t>
      </w:r>
    </w:p>
    <w:p>
      <w:r>
        <w:t>RAYMOND WESTBROOK AND RICHARD JASNOW 其他作品：https://www.jiaokey.com/tag/RAYMOND WESTBROOK AND RICHARD JASNOW.html</w:t>
      </w:r>
    </w:p>
    <w:p>
      <w:r>
        <w:t>BRILL 出版图书：https://www.jiaokey.com/tag/BRILL.html</w:t>
      </w:r>
    </w:p>
    <w:p>
      <w:r>
        <w:t>关键词搜索：https://www.jiaokey.com/tag/SECUFITY FOR DEBT IN ANCIENT NEAR EASTERN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