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 AND THE UNITED STATES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关键词搜索：https://www.jiaokey.com/tag/MEXICO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