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LATINO/A THOUGHT:CULTURE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LATINO/A THOUGHT:CULTURE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本书出售、求购地址：https://www.jiaokey.com/book/detail/40254179.html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关键词搜索：https://www.jiaokey.com/tag/LATINO/A THOUGHT:CULTURE.html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