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TVA AND THE GRASS ROOTS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TVA AND THE GRASS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本书出售、求购地址：https://www.jiaokey.com/book/detail/40254133.html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关键词搜索：https://www.jiaokey.com/tag/TVA AND THE GRASS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