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MECHANIK:MIT 64 BEISPIELEN UND 133 AUFGABEN MIT LOSUNGEN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MECHANIK:MIT 64 BEISPIELEN UND 133 AUFGABEN MIT LOSUNGEN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本书出售、求购地址：https://www.jiaokey.com/book/detail/40254094.html</w:t>
      </w:r>
    </w:p>
    <w:p>
      <w:r>
        <w:t>更多相关图书推荐：https://www.jiaokey.com</w:t>
      </w:r>
    </w:p>
    <w:p>
      <w:r>
        <w:t>WEINHEIM 出版图书：https://www.jiaokey.com/tag/WEINHEIM.html</w:t>
      </w:r>
    </w:p>
    <w:p>
      <w:r>
        <w:t>关键词搜索：https://www.jiaokey.com/tag/KLASSISCHE MECHANIK:MIT 64 BEISPIELEN UND 133 AUFGABEN MIT LOSUNGEN.html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