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 FLOTATION:THEORY AND APPLICATIONS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 FLOTATION:THEORY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本书出售、求购地址：https://www.jiaokey.com/book/detail/40254085.html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关键词搜索：https://www.jiaokey.com/tag/FORM FLOTATION:THEORY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