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Web Solutions with ASP.NET and ADO.NET创建Web的解决方案  原版</w:t>
      </w:r>
    </w:p>
    <w:p>
      <w:r>
        <w:rPr>
          <w:rFonts w:ascii="宋体" w:hAnsi="宋体" w:eastAsia="宋体"/>
          <w:sz w:val="24"/>
        </w:rPr>
        <w:t>（美）Dino Esposito编著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Web Solutions with ASP.NET and ADO.NET创建Web的解决方案  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（美）Dino Esposito编著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本书出售、求购地址：https://www.jiaokey.com/book/detail/40253911.html</w:t>
      </w:r>
    </w:p>
    <w:p>
      <w:r>
        <w:t>更多相关图书推荐：https://www.jiaokey.com</w:t>
      </w:r>
    </w:p>
    <w:p>
      <w:r>
        <w:t>（美）Dino Esposito编著 其他作品：https://www.jiaokey.com/tag/（美）Dino Esposito编著.html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关键词搜索：https://www.jiaokey.com/tag/Building Web Solutions with ASP.NET and ADO.NET创建Web的解决方案  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