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AGGREGATES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AGGREGATES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本书出售、求购地址：https://www.jiaokey.com/book/detail/40253857.html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关键词搜索：https://www.jiaokey.com/tag/AGGREGATES.html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