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PASCALGORITHMS:AN INTRODUCTION TO PROGRAMMING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PASCALGORITHMS:AN INTRODUCTION TO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本书出售、求购地址：https://www.jiaokey.com/book/detail/40253848.html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关键词搜索：https://www.jiaokey.com/tag/PASCALGORITHMS:AN INTRODUCTION TO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