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JOINING OF MATERIALS AND STRUCTURES FROM PRAGMATIC PROCESS TO ENABLING TECHNOLOGY</w:t>
      </w:r>
    </w:p>
    <w:p>
      <w:r>
        <w:rPr>
          <w:rFonts w:ascii="宋体" w:hAnsi="宋体" w:eastAsia="宋体"/>
          <w:sz w:val="24"/>
        </w:rPr>
        <w:t>ROBERT W.MESSLER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JOINING OF MATERIALS AND STRUCTURES FROM PRAGMATIC PROCESS TO ENABLING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W.MESSLER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本书出售、求购地址：https://www.jiaokey.com/book/detail/40253727.html</w:t>
      </w:r>
    </w:p>
    <w:p>
      <w:r>
        <w:t>更多相关图书推荐：https://www.jiaokey.com</w:t>
      </w:r>
    </w:p>
    <w:p>
      <w:r>
        <w:t>ROBERT W.MESSLER 其他作品：https://www.jiaokey.com/tag/ROBERT W.MESSLER.html</w:t>
      </w:r>
    </w:p>
    <w:p>
      <w:r>
        <w:t>ELSEVIER 出版图书：https://www.jiaokey.com/tag/ELSEVIER.html</w:t>
      </w:r>
    </w:p>
    <w:p>
      <w:r>
        <w:t>关键词搜索：https://www.jiaokey.com/tag/JOINING OF MATERIALS AND STRUCTURES FROM PRAGMATIC PROCESS TO ENABLING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