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AND REVERSE ENGINEERING:SEARCHING FOR SEMANTICS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AND REVERSE ENGINEERING:SEARCHING FOR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本书出售、求购地址：https://www.jiaokey.com/book/detail/40253710.html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关键词搜索：https://www.jiaokey.com/tag/DATA MINING AND REVERSE ENGINEERING:SEARCHING FOR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