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ROUTE SURVEYING AND DESIGN FIFTH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ROUTE SURVEYING AND DESIGN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本书出售、求购地址：https://www.jiaokey.com/book/detail/40253702.html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关键词搜索：https://www.jiaokey.com/tag/ROUTE SURVEYING AND DESIGN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