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PROBLEMS IN MACHINE DESIGN</w:t>
      </w:r>
    </w:p>
    <w:p>
      <w:r>
        <w:t>作者：ELIAHU ZAHAVI AND DAVID BARLAM</w:t>
      </w:r>
    </w:p>
    <w:p>
      <w:r>
        <w:t>出版社：CRC PRESS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NONLINEAR PROBLEMS IN MACHINE DESIGN 评论地址：https://www.jiaokey.com/book/detail/40253691.html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