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 AND FUTURE AUTOMOTIVE FUELS:PERFORMANCE AND EXHAUST CLARIFICATION</w:t>
      </w:r>
    </w:p>
    <w:p>
      <w:r>
        <w:rPr>
          <w:rFonts w:ascii="宋体" w:hAnsi="宋体" w:eastAsia="宋体"/>
          <w:sz w:val="24"/>
        </w:rPr>
        <w:t>OSAMU HIRAO NAD RICHARD K.PEFLEY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 AND FUTURE AUTOMOTIVE FUELS:PERFORMANCE AND EXHAUST CLARIFICATION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OSAMU HIRAO NAD RICHARD K.PEFLEY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本书出售、求购地址：https://www.jiaokey.com/book/detail/40253669.html</w:t>
      </w:r>
    </w:p>
    <w:p>
      <w:r>
        <w:t>更多相关图书推荐：https://www.jiaokey.com</w:t>
      </w:r>
    </w:p>
    <w:p>
      <w:r>
        <w:t>OSAMU HIRAO NAD RICHARD K.PEFLEY 其他作品：https://www.jiaokey.com/tag/OSAMU HIRAO NAD RICHARD K.PEFLEY.html</w:t>
      </w:r>
    </w:p>
    <w:p>
      <w:r>
        <w:t>JOHN WILEY AND SONS 出版图书：https://www.jiaokey.com/tag/JOHN WILEY AND SONS.html</w:t>
      </w:r>
    </w:p>
    <w:p>
      <w:r>
        <w:t>关键词搜索：https://www.jiaokey.com/tag/PRESENT AND FUTURE AUTOMOTIVE FUELS:PERFORMANCE AND EXHAUST CLARIFICATION.html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