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GPRS:GATEWAY TO THIRD GENERATION MOBILE NETWORKS</w:t>
      </w:r>
    </w:p>
    <w:p>
      <w:r>
        <w:rPr>
          <w:rFonts w:ascii="宋体" w:hAnsi="宋体" w:eastAsia="宋体"/>
          <w:sz w:val="24"/>
        </w:rPr>
        <w:t>GUNNAR HEINE AND HOLGER SAGKOB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GPRS:GATEWAY TO THIRD GENERATION MOBILE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HEINE AND HOLGER SAGKOB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本书出售、求购地址：https://www.jiaokey.com/book/detail/40253668.html</w:t>
      </w:r>
    </w:p>
    <w:p>
      <w:r>
        <w:t>更多相关图书推荐：https://www.jiaokey.com</w:t>
      </w:r>
    </w:p>
    <w:p>
      <w:r>
        <w:t>GUNNAR HEINE AND HOLGER SAGKOB 其他作品：https://www.jiaokey.com/tag/GUNNAR HEINE AND HOLGER SAGKOB.html</w:t>
      </w:r>
    </w:p>
    <w:p>
      <w:r>
        <w:t>ARTECH HOUSE 出版图书：https://www.jiaokey.com/tag/ARTECH HOUSE.html</w:t>
      </w:r>
    </w:p>
    <w:p>
      <w:r>
        <w:t>关键词搜索：https://www.jiaokey.com/tag/GPRS:GATEWAY TO THIRD GENERATION MOBILE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