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DEVELOPMENT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本书出售、求购地址：https://www.jiaokey.com/book/detail/40253655.html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关键词搜索：https://www.jiaokey.com/tag/MOLECULAR BIOLOGY OF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