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SECURE DISTRIBUTED SYSTEMS WITH CORBA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SECURE DISTRIBUTED SYSTEMS WITH CORBA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本书出售、求购地址：https://www.jiaokey.com/book/detail/40253624.html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关键词搜索：https://www.jiaokey.com/tag/DEVELOPING SECURE DISTRIBUTED SYSTEMS WITH CORBA.html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