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PERSPECTIVES IN HYDRAULICS AND WATER RESOURCES ENGINEERING</w:t>
      </w:r>
    </w:p>
    <w:p>
      <w:r>
        <w:rPr>
          <w:rFonts w:ascii="宋体" w:hAnsi="宋体" w:eastAsia="宋体"/>
          <w:sz w:val="24"/>
        </w:rPr>
        <w:t>RAMA PRASAD AND S VEDULA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PERSPECTIVES IN HYDRAULICS AND WATER RESOURCES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RAMA PRASAD AND S VEDULA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本书出售、求购地址：https://www.jiaokey.com/book/detail/40253605.html</w:t>
      </w:r>
    </w:p>
    <w:p>
      <w:r>
        <w:t>更多相关图书推荐：https://www.jiaokey.com</w:t>
      </w:r>
    </w:p>
    <w:p>
      <w:r>
        <w:t>RAMA PRASAD AND S VEDULA 其他作品：https://www.jiaokey.com/tag/RAMA PRASAD AND S VEDULA.html</w:t>
      </w:r>
    </w:p>
    <w:p>
      <w:r>
        <w:t>WORLD SCIENTIFIC 出版图书：https://www.jiaokey.com/tag/WORLD SCIENTIFIC.html</w:t>
      </w:r>
    </w:p>
    <w:p>
      <w:r>
        <w:t>关键词搜索：https://www.jiaokey.com/tag/RESEARCH PERSPECTIVES IN HYDRAULICS AND WATER RESOURCES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