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BEHAVIOR</w:t>
      </w:r>
    </w:p>
    <w:p>
      <w:r>
        <w:t>作者：F.ARBABI</w:t>
      </w:r>
    </w:p>
    <w:p>
      <w:r>
        <w:t>出版社：MCGRAW-HILL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STRUCTURAL ANALYSIS AND BEHAVIOR 评论地址：https://www.jiaokey.com/book/detail/40253593.html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