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STATE ESTIMATION:THEORY AND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STATE ESTIMATION:THEORY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本书出售、求购地址：https://www.jiaokey.com/book/detail/40253551.html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关键词搜索：https://www.jiaokey.com/tag/POWER SYSTEM STATE ESTIMATION:THEORY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