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C++SOLUTIONS:COMPANION TO THE C++ PROGRAMMING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C++SOLUTIONS:COMPANION TO THE C++ PROGRAMMING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本书出售、求购地址：https://www.jiaokey.com/book/detail/40253506.html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关键词搜索：https://www.jiaokey.com/tag/C++SOLUTIONS:COMPANION TO THE C++ PROGRAMMING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