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TRANSAERO-A EUROPEAN INITIATIVE ON TRANSIENT AERODYNAMICS FOR RAILWAY SYSTEM OPTIMISATION</w:t>
      </w:r>
    </w:p>
    <w:p>
      <w:r>
        <w:rPr>
          <w:rFonts w:ascii="宋体" w:hAnsi="宋体" w:eastAsia="宋体"/>
          <w:sz w:val="24"/>
        </w:rPr>
        <w:t>REMI GREGOIRE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TRANSAERO-A EUROPEAN INITIATIVE ON TRANSIENT AERODYNAMICS FOR RAILWAY SYSTEM OPTIMISATION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REMI GREGOIRE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本书出售、求购地址：https://www.jiaokey.com/book/detail/40253484.html</w:t>
      </w:r>
    </w:p>
    <w:p>
      <w:r>
        <w:t>更多相关图书推荐：https://www.jiaokey.com</w:t>
      </w:r>
    </w:p>
    <w:p>
      <w:r>
        <w:t>REMI GREGOIRE 其他作品：https://www.jiaokey.com/tag/REMI GREGOIRE.html</w:t>
      </w:r>
    </w:p>
    <w:p>
      <w:r>
        <w:t>SPRINGER 出版图书：https://www.jiaokey.com/tag/SPRINGER.html</w:t>
      </w:r>
    </w:p>
    <w:p>
      <w:r>
        <w:t>关键词搜索：https://www.jiaokey.com/tag/TRANSAERO-A EUROPEAN INITIATIVE ON TRANSIENT AERODYNAMICS FOR RAILWAY SYSTEM OPTIMISATION.html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