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PHYSICS AND CHEMISTRY OF THE ACTINIDES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PHYSICS AND CHEMISTRY OF THE ACTINIDES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本书出售、求购地址：https://www.jiaokey.com/book/detail/40253419.html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ON THE PHYSICS AND CHEMISTRY OF THE ACTINIDES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