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TRANSIT:OPERATIONS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TRANSIT:OPERATIONS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本书出售、求购地址：https://www.jiaokey.com/book/detail/40253375.html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关键词搜索：https://www.jiaokey.com/tag/URBAN TRANSIT:OPERATIONS.html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