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ENGINEERING:CONSTRUCTION AND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ENGINEERING:CONSTRUCTION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本书出售、求购地址：https://www.jiaokey.com/book/detail/40253373.html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关键词搜索：https://www.jiaokey.com/tag/BRIDGE ENGINEERING:CONSTRUCTION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