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SOLITONS AND NONLINEAR WAVE EQUATIONS</w:t>
      </w:r>
    </w:p>
    <w:p>
      <w:r>
        <w:rPr>
          <w:rFonts w:ascii="宋体" w:hAnsi="宋体" w:eastAsia="宋体"/>
          <w:sz w:val="24"/>
        </w:rPr>
        <w:t>R.K.DODD，J.C.EILBECK，J.D.GIBBON，H.C.MORRIS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SOLITONS AND NONLINEAR WAVE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R.K.DODD，J.C.EILBECK，J.D.GIBBON，H.C.MORRIS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本书出售、求购地址：https://www.jiaokey.com/book/detail/40253251.html</w:t>
      </w:r>
    </w:p>
    <w:p>
      <w:r>
        <w:t>更多相关图书推荐：https://www.jiaokey.com</w:t>
      </w:r>
    </w:p>
    <w:p>
      <w:r>
        <w:t>R.K.DODD，J.C.EILBECK，J.D.GIBBON，H.C.MORRIS 其他作品：https://www.jiaokey.com/tag/R.K.DODD，J.C.EILBECK，J.D.GIBBON，H.C.MORRIS.html</w:t>
      </w:r>
    </w:p>
    <w:p>
      <w:r>
        <w:t>ACADEMIC PRESS，INC. 出版图书：https://www.jiaokey.com/tag/ACADEMIC PRESS，INC..html</w:t>
      </w:r>
    </w:p>
    <w:p>
      <w:r>
        <w:t>关键词搜索：https://www.jiaokey.com/tag/SOLITONS AND NONLINEAR WAVE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