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DEMOCRATIC ELITISM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DEMOCRATIC ELITISM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本书出售、求购地址：https://www.jiaokey.com/book/detail/40253161.html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THEORY OF DEMOCRATIC ELITISM.html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