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AUTHORITARIAN PERSONALITY （2）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AUTHORITARIAN PERSONALITY 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本书出售、求购地址：https://www.jiaokey.com/book/detail/40253088.html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AUTHORITARIAN PERSONALITY 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