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MAKING STRUCTURES</w:t>
      </w:r>
    </w:p>
    <w:p>
      <w:r>
        <w:rPr>
          <w:rFonts w:ascii="宋体" w:hAnsi="宋体" w:eastAsia="宋体"/>
          <w:sz w:val="24"/>
        </w:rPr>
        <w:t>MARIO S.CATALANI AND GIUSEPPE F.CLERICO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MAKING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S.CATALANI AND GIUSEPPE F.CLERICO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PHYSICA-VERLAG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本书出售、求购地址：https://www.jiaokey.com/book/detail/40253079.html</w:t>
      </w:r>
    </w:p>
    <w:p>
      <w:r>
        <w:t>更多相关图书推荐：https://www.jiaokey.com</w:t>
      </w:r>
    </w:p>
    <w:p>
      <w:r>
        <w:t>MARIO S.CATALANI AND GIUSEPPE F.CLERICO 其他作品：https://www.jiaokey.com/tag/MARIO S.CATALANI AND GIUSEPPE F.CLERICO.html</w:t>
      </w:r>
    </w:p>
    <w:p>
      <w:r>
        <w:t>PHYSICA-VERLAG 出版图书：https://www.jiaokey.com/tag/PHYSICA-VERLAG.html</w:t>
      </w:r>
    </w:p>
    <w:p>
      <w:r>
        <w:t>关键词搜索：https://www.jiaokey.com/tag/DECISION MAKING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